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禁果之味  新版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禁果之味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本书出售、求购地址：https://www.jiaokey.com/book/detail/11272274.html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关键词搜索：https://www.jiaokey.com/tag/禁果之味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