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千万别爱帅哥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千万别爱帅哥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本书出售、求购地址：https://www.jiaokey.com/book/detail/11272262.html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关键词搜索：https://www.jiaokey.com/tag/千万别爱帅哥.html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