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书名：战争与罪责</w:t>
      </w:r>
    </w:p>
    <w:p>
      <w:r>
        <w:t>作者：（日）野田正彰著；朱春立译</w:t>
      </w:r>
    </w:p>
    <w:p>
      <w:r>
        <w:t>出版社：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战争与罪责 评论地址：https://www.jiaokey.com/book/detail/11272251.html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