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书名：学习压力，拜拜！  33个提高学习效率的实用策略</w:t>
      </w:r>
    </w:p>
    <w:p>
      <w:r>
        <w:t>作者：（德）约尔格·克诺伯劳著；（德）维尔纳·蒂柯·屈斯腾马赫尔插图；李晶译</w:t>
      </w:r>
    </w:p>
    <w:p>
      <w:r>
        <w:t>出版社：</w:t>
      </w:r>
    </w:p>
    <w:p>
      <w:r>
        <w:t>出版日期：2004.05</w:t>
      </w:r>
    </w:p>
    <w:p>
      <w:r>
        <w:t>总页数：133</w:t>
      </w:r>
    </w:p>
    <w:p>
      <w:r>
        <w:t>更多请访问教客网: www.jiaokey.com</w:t>
      </w:r>
    </w:p>
    <w:p>
      <w:r>
        <w:t>学习压力，拜拜！  33个提高学习效率的实用策略 评论地址：https://www.jiaokey.com/book/detail/11272244.html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