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中华传统文化经典文库  颜氏家训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中华传统文化经典文库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本书出售、求购地址：https://www.jiaokey.com/book/detail/11272243.html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关键词搜索：https://www.jiaokey.com/tag/中华传统文化经典文库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