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书名：心灵私房书</w:t>
      </w:r>
    </w:p>
    <w:p>
      <w:r>
        <w:t>作者：理查德·卡尔松，本杰明·希尔德著；梅峰，李二仕译</w:t>
      </w:r>
    </w:p>
    <w:p>
      <w:r>
        <w:t>出版社：北京：光明日报出版社</w:t>
      </w:r>
    </w:p>
    <w:p>
      <w:r>
        <w:t>出版日期：1998.10</w:t>
      </w:r>
    </w:p>
    <w:p>
      <w:r>
        <w:t>总页数：234</w:t>
      </w:r>
    </w:p>
    <w:p>
      <w:r>
        <w:t>更多请访问教客网: www.jiaokey.com</w:t>
      </w:r>
    </w:p>
    <w:p>
      <w:r>
        <w:t>心灵私房书 评论地址：https://www.jiaokey.com/book/detail/11272242.html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