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抛开忧虑去赚钱  富裕人生100招</w:t>
      </w:r>
    </w:p>
    <w:p>
      <w:r>
        <w:rPr>
          <w:rFonts w:ascii="宋体" w:hAnsi="宋体" w:eastAsia="宋体"/>
          <w:sz w:val="24"/>
        </w:rPr>
        <w:t>（美）理查德·卡尔森（Richard Carlson）著；潘源译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抛开忧虑去赚钱  富裕人生100招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（美）理查德·卡尔森（Richard Carlson）著；潘源译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心理卫生-文集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本书出售、求购地址：https://www.jiaokey.com/book/detail/11272241.html</w:t>
      </w:r>
    </w:p>
    <w:p>
      <w:r>
        <w:t>更多相关图书推荐：https://www.jiaokey.com</w:t>
      </w:r>
    </w:p>
    <w:p>
      <w:r>
        <w:t>（美）理查德·卡尔森（Richard Carlson）著；潘源译 其他作品：https://www.jiaokey.com/tag/（美）理查德·卡尔森（Richard Carlson）著；潘源译.html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关键词搜索：https://www.jiaokey.com/tag/心理卫生-文集.html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