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人生哲理枕边书II 写给女人的156个人生哲理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人生哲理枕边书II 写给女人的156个人生哲理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本书出售、求购地址：https://www.jiaokey.com/book/detail/11272236.html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关键词搜索：https://www.jiaokey.com/tag/人生哲理枕边书II 写给女人的156个人生哲理.html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