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书名：剑走偏锋的智慧  不务正业成功学</w:t>
      </w:r>
    </w:p>
    <w:p>
      <w:r>
        <w:t>作者：李岱，唐西鹏编著</w:t>
      </w:r>
    </w:p>
    <w:p>
      <w:r>
        <w:t>出版社：北京：西苑出版社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剑走偏锋的智慧  不务正业成功学 评论地址：https://www.jiaokey.com/book/detail/11272232.html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