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求职的81个忠告  对推销自我的关键提醒</w:t>
      </w:r>
    </w:p>
    <w:p>
      <w:r>
        <w:rPr>
          <w:rFonts w:ascii="宋体" w:hAnsi="宋体" w:eastAsia="宋体"/>
          <w:sz w:val="24"/>
        </w:rPr>
        <w:t>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求职的81个忠告  对推销自我的关键提醒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本书出售、求购地址：https://www.jiaokey.com/book/detail/11272231.html</w:t>
      </w:r>
    </w:p>
    <w:p>
      <w:r>
        <w:t>更多相关图书推荐：https://www.jiaokey.com</w:t>
      </w:r>
    </w:p>
    <w:p>
      <w:r>
        <w:t>蒋林编著 其他作品：https://www.jiaokey.com/tag/蒋林编著.html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关键词搜索：https://www.jiaokey.com/tag/求职的81个忠告  对推销自我的关键提醒.html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