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言而无忌  男人有说不完的理由  女人有问不完的为什么</w:t>
      </w:r>
    </w:p>
    <w:p>
      <w:r>
        <w:rPr>
          <w:rFonts w:ascii="宋体" w:hAnsi="宋体" w:eastAsia="宋体"/>
          <w:sz w:val="24"/>
        </w:rPr>
        <w:t>沙漠著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言而无忌  男人有说不完的理由  女人有问不完的为什么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本书出售、求购地址：https://www.jiaokey.com/book/detail/11272216.html</w:t>
      </w:r>
    </w:p>
    <w:p>
      <w:r>
        <w:t>更多相关图书推荐：https://www.jiaokey.com</w:t>
      </w:r>
    </w:p>
    <w:p>
      <w:r>
        <w:t>沙漠著 其他作品：https://www.jiaokey.com/tag/沙漠著.html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关键词搜索：https://www.jiaokey.com/tag/言而无忌  男人有说不完的理由  女人有问不完的为什么.html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