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书名：涩男人  献给所有的女人及她的异性</w:t>
      </w:r>
    </w:p>
    <w:p>
      <w:r>
        <w:t>作者：韩浩月著</w:t>
      </w:r>
    </w:p>
    <w:p>
      <w:r>
        <w:t>出版社：北京：九州出版社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涩男人  献给所有的女人及她的异性 评论地址：https://www.jiaokey.com/book/detail/11272213.html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