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书名：眼泪，是女人的遥控哭器</w:t>
      </w:r>
    </w:p>
    <w:p>
      <w:r>
        <w:t>作者：孟维真著</w:t>
      </w:r>
    </w:p>
    <w:p>
      <w:r>
        <w:t>出版社：北京:现代出版社,2004.03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眼泪，是女人的遥控哭器 评论地址：https://www.jiaokey.com/book/detail/11272212.html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