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 战略、实施与实践 strategy， inplementation and practice</w:t>
      </w:r>
    </w:p>
    <w:p>
      <w:r>
        <w:rPr>
          <w:rFonts w:ascii="宋体" w:hAnsi="宋体" w:eastAsia="宋体"/>
          <w:sz w:val="24"/>
        </w:rPr>
        <w:t>戴夫·查菲等著；Dave Chaffey 吴冠之译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 战略、实施与实践 strategy， inplementation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戴夫·查菲等著；Dave Chaffey 吴冠之译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本书出售、求购地址：https://www.jiaokey.com/book/detail/11272183.html</w:t>
      </w:r>
    </w:p>
    <w:p>
      <w:r>
        <w:t>更多相关图书推荐：https://www.jiaokey.com</w:t>
      </w:r>
    </w:p>
    <w:p>
      <w:r>
        <w:t>戴夫·查菲等著；Dave Chaffey 吴冠之译 其他作品：https://www.jiaokey.com/tag/戴夫·查菲等著；Dave Chaffey 吴冠之译.html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关键词搜索：https://www.jiaokey.com/tag/网络营销 战略、实施与实践 strategy， inplementation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