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书名：世界上最开心的事情</w:t>
      </w:r>
    </w:p>
    <w:p>
      <w:r>
        <w:t>作者：（黎巴嫩）纪伯伦，刘桃主编</w:t>
      </w:r>
    </w:p>
    <w:p>
      <w:r>
        <w:t>出版社：北京：中国档案出版社</w:t>
      </w:r>
    </w:p>
    <w:p>
      <w:r>
        <w:t>出版日期：2004.05</w:t>
      </w:r>
    </w:p>
    <w:p>
      <w:r>
        <w:t>总页数：260</w:t>
      </w:r>
    </w:p>
    <w:p>
      <w:r>
        <w:t>更多请访问教客网: www.jiaokey.com</w:t>
      </w:r>
    </w:p>
    <w:p>
      <w:r>
        <w:t>世界上最开心的事情 评论地址：https://www.jiaokey.com/book/detail/11272181.html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