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汽车防盗系统维修图解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汽车防盗系统维修图解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本书出售、求购地址：https://www.jiaokey.com/book/detail/11272180.html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关键词搜索：https://www.jiaokey.com/tag/汽车防盗系统维修图解.html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