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密码学概论  中文版</w:t>
      </w:r>
    </w:p>
    <w:p>
      <w:r>
        <w:rPr>
          <w:rFonts w:ascii="宋体" w:hAnsi="宋体" w:eastAsia="宋体"/>
          <w:sz w:val="24"/>
        </w:rPr>
        <w:t>（美）Wade Trappe，（美）Lawrence C.Washington著；邹红霞等译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密码学概论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（美）Wade Trappe，（美）Lawrence C.Washington著；邹红霞等译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本书出售、求购地址：https://www.jiaokey.com/book/detail/11272157.html</w:t>
      </w:r>
    </w:p>
    <w:p>
      <w:r>
        <w:t>更多相关图书推荐：https://www.jiaokey.com</w:t>
      </w:r>
    </w:p>
    <w:p>
      <w:r>
        <w:t>（美）Wade Trappe，（美）Lawrence C.Washington著；邹红霞等译 其他作品：https://www.jiaokey.com/tag/（美）Wade Trappe，（美）Lawrence C.Washington著；邹红霞等译.html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关键词搜索：https://www.jiaokey.com/tag/密码学概论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