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新手学组建局域网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新手学组建局域网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本书出售、求购地址：https://www.jiaokey.com/book/detail/11272072.html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关键词搜索：https://www.jiaokey.com/tag/新手学组建局域网.html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