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电火花线切割 Mastercam 9.0基础教程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电火花线切割 Mastercam 9.0基础教程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本书出售、求购地址：https://www.jiaokey.com/book/detail/11272056.html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关键词搜索：https://www.jiaokey.com/tag/电火花线切割 Mastercam 9.0基础教程.html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