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书名：宽带通信网与组网技术</w:t>
      </w:r>
    </w:p>
    <w:p>
      <w:r>
        <w:t>作者：翟禹等编著</w:t>
      </w:r>
    </w:p>
    <w:p>
      <w:r>
        <w:t>出版社：北京：人民邮电出版社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宽带通信网与组网技术 评论地址：https://www.jiaokey.com/book/detail/11272043.html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