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考研英语阅读理解20天突破  1400题  2005版</w:t>
      </w:r>
    </w:p>
    <w:p>
      <w:r>
        <w:rPr>
          <w:rFonts w:ascii="宋体" w:hAnsi="宋体" w:eastAsia="宋体"/>
          <w:sz w:val="24"/>
        </w:rPr>
        <w:t>考研英语命题研究小组编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考研英语阅读理解20天突破  1400题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考研英语命题研究小组编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北京:中国石化出版社,2004.06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英语(学科:阅读教学学科:研究生学科:入学考试)英语听说教学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本书出售、求购地址：https://www.jiaokey.com/book/detail/11271958.html</w:t>
      </w:r>
    </w:p>
    <w:p>
      <w:r>
        <w:t>更多相关图书推荐：https://www.jiaokey.com</w:t>
      </w:r>
    </w:p>
    <w:p>
      <w:r>
        <w:t>考研英语命题研究小组编 其他作品：https://www.jiaokey.com/tag/考研英语命题研究小组编.html</w:t>
      </w:r>
    </w:p>
    <w:p>
      <w:r>
        <w:t>北京:中国石化出版社,2004.06 出版图书：https://www.jiaokey.com/tag/北京:中国石化出版社,2004.06.html</w:t>
      </w:r>
    </w:p>
    <w:p>
      <w:r>
        <w:t>关键词搜索：https://www.jiaokey.com/tag/英语(学科:阅读教学学科:研究生学科:入学考试)英语听说教学.html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