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钢笔书法描摹临多用字帖  诗词名句精选  仿宋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钢笔书法描摹临多用字帖  诗词名句精选  仿宋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本书出售、求购地址：https://www.jiaokey.com/book/detail/11271946.html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关键词搜索：https://www.jiaokey.com/tag/钢笔书法描摹临多用字帖  诗词名句精选  仿宋.html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