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常用谚语钢笔楷书字帖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常用谚语钢笔楷书字帖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本书出售、求购地址：https://www.jiaokey.com/book/detail/11271942.html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关键词搜索：https://www.jiaokey.com/tag/常用谚语钢笔楷书字帖.html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