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证券欺诈禁止制度初论  以反欺诈条款为中心的研究</w:t>
      </w:r>
    </w:p>
    <w:p>
      <w:r>
        <w:rPr>
          <w:rFonts w:ascii="宋体" w:hAnsi="宋体" w:eastAsia="宋体"/>
          <w:sz w:val="24"/>
        </w:rPr>
        <w:t>胡晓珂著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证券欺诈禁止制度初论  以反欺诈条款为中心的研究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本书出售、求购地址：https://www.jiaokey.com/book/detail/11271803.html</w:t>
      </w:r>
    </w:p>
    <w:p>
      <w:r>
        <w:t>更多相关图书推荐：https://www.jiaokey.com</w:t>
      </w:r>
    </w:p>
    <w:p>
      <w:r>
        <w:t>胡晓珂著 其他作品：https://www.jiaokey.com/tag/胡晓珂著.html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关键词搜索：https://www.jiaokey.com/tag/证券欺诈禁止制度初论  以反欺诈条款为中心的研究.html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