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触摸语言世界  初一  上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触摸语言世界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本书出售、求购地址：https://www.jiaokey.com/book/detail/11271774.html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关键词搜索：https://www.jiaokey.com/tag/触摸语言世界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