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小学数学奥赛辅导新教案  三年级同步  第3版</w:t>
      </w:r>
    </w:p>
    <w:p>
      <w:r>
        <w:rPr>
          <w:rFonts w:ascii="宋体" w:hAnsi="宋体" w:eastAsia="宋体"/>
          <w:sz w:val="24"/>
        </w:rPr>
        <w:t>韩新生，王家银丛书主编；靳强，覃岳本书主编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小学数学奥赛辅导新教案  三年级同步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韩新生，王家银丛书主编；靳强，覃岳本书主编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本书出售、求购地址：https://www.jiaokey.com/book/detail/11271760.html</w:t>
      </w:r>
    </w:p>
    <w:p>
      <w:r>
        <w:t>更多相关图书推荐：https://www.jiaokey.com</w:t>
      </w:r>
    </w:p>
    <w:p>
      <w:r>
        <w:t>韩新生，王家银丛书主编；靳强，覃岳本书主编 其他作品：https://www.jiaokey.com/tag/韩新生，王家银丛书主编；靳强，覃岳本书主编.html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关键词搜索：https://www.jiaokey.com/tag/小学数学奥赛辅导新教案  三年级同步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