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小学数学奥赛解题方法大全  上  第3版</w:t>
      </w:r>
    </w:p>
    <w:p>
      <w:r>
        <w:rPr>
          <w:rFonts w:ascii="宋体" w:hAnsi="宋体" w:eastAsia="宋体"/>
          <w:sz w:val="24"/>
        </w:rPr>
        <w:t>韩新生，王家银丛书主编；李双平，李道军本书主编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小学数学奥赛解题方法大全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韩新生，王家银丛书主编；李双平，李道军本书主编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本书出售、求购地址：https://www.jiaokey.com/book/detail/11271759.html</w:t>
      </w:r>
    </w:p>
    <w:p>
      <w:r>
        <w:t>更多相关图书推荐：https://www.jiaokey.com</w:t>
      </w:r>
    </w:p>
    <w:p>
      <w:r>
        <w:t>韩新生，王家银丛书主编；李双平，李道军本书主编 其他作品：https://www.jiaokey.com/tag/韩新生，王家银丛书主编；李双平，李道军本书主编.html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关键词搜索：https://www.jiaokey.com/tag/小学数学奥赛解题方法大全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