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关于领导干部报告个人重大事项的规定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关于领导干部报告个人重大事项的规定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领导干部-人事管理-规定-中国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本书出售、求购地址：https://www.jiaokey.com/book/detail/11271674.html</w:t>
      </w:r>
    </w:p>
    <w:p>
      <w:r>
        <w:t>更多相关图书推荐：https://www.jiaokey.com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关键词搜索：https://www.jiaokey.com/tag/领导干部-人事管理-规定-中国.html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