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  世界知名企业提升绩效的整体方案</w:t>
      </w:r>
    </w:p>
    <w:p>
      <w:r>
        <w:rPr>
          <w:rFonts w:ascii="宋体" w:hAnsi="宋体" w:eastAsia="宋体"/>
          <w:sz w:val="24"/>
        </w:rPr>
        <w:t>（英）理查德·黑尔（Richard Hale），（英）彼德·惠特拉姆（Peter Whitlam）著；张亚非译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  世界知名企业提升绩效的整体方案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（英）理查德·黑尔（Richard Hale），（英）彼德·惠特拉姆（Peter Whitlam）著；张亚非译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本书出售、求购地址：https://www.jiaokey.com/book/detail/11271634.html</w:t>
      </w:r>
    </w:p>
    <w:p>
      <w:r>
        <w:t>更多相关图书推荐：https://www.jiaokey.com</w:t>
      </w:r>
    </w:p>
    <w:p>
      <w:r>
        <w:t>（英）理查德·黑尔（Richard Hale），（英）彼德·惠特拉姆（Peter Whitlam）著；张亚非译 其他作品：https://www.jiaokey.com/tag/（英）理查德·黑尔（Richard Hale），（英）彼德·惠特拉姆（Peter Whitlam）著；张亚非译.html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  世界知名企业提升绩效的整体方案.html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