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技术销售顾问实用手册</w:t>
      </w:r>
    </w:p>
    <w:p>
      <w:r>
        <w:rPr>
          <w:rFonts w:ascii="宋体" w:hAnsi="宋体" w:eastAsia="宋体"/>
          <w:sz w:val="24"/>
        </w:rPr>
        <w:t>（美）里克·格林沃德（Rick Greenwald），（美）詹姆斯·米尔伯瑞（James Milbery）著；李亚主译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技术销售顾问实用手册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（美）里克·格林沃德（Rick Greenwald），（美）詹姆斯·米尔伯瑞（James Milbery）著；李亚主译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本书出售、求购地址：https://www.jiaokey.com/book/detail/11271632.html</w:t>
      </w:r>
    </w:p>
    <w:p>
      <w:r>
        <w:t>更多相关图书推荐：https://www.jiaokey.com</w:t>
      </w:r>
    </w:p>
    <w:p>
      <w:r>
        <w:t>（美）里克·格林沃德（Rick Greenwald），（美）詹姆斯·米尔伯瑞（James Milbery）著；李亚主译 其他作品：https://www.jiaokey.com/tag/（美）里克·格林沃德（Rick Greenwald），（美）詹姆斯·米尔伯瑞（James Milbery）著；李亚主译.html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关键词搜索：https://www.jiaokey.com/tag/技术销售顾问实用手册.html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