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如何有效实施变革  分析理论基础  提供案例指导  发展领导技巧</w:t>
      </w:r>
    </w:p>
    <w:p>
      <w:r>
        <w:rPr>
          <w:rFonts w:ascii="宋体" w:hAnsi="宋体" w:eastAsia="宋体"/>
          <w:sz w:val="24"/>
        </w:rPr>
        <w:t>（英）阿伦·P. O.威廉斯（Allan P. O. Williams）等著；陈三保，胡琴等译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如何有效实施变革  分析理论基础  提供案例指导  发展领导技巧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（英）阿伦·P. O.威廉斯（Allan P. O. Williams）等著；陈三保，胡琴等译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本书出售、求购地址：https://www.jiaokey.com/book/detail/11271631.html</w:t>
      </w:r>
    </w:p>
    <w:p>
      <w:r>
        <w:t>更多相关图书推荐：https://www.jiaokey.com</w:t>
      </w:r>
    </w:p>
    <w:p>
      <w:r>
        <w:t>（英）阿伦·P. O.威廉斯（Allan P. O. Williams）等著；陈三保，胡琴等译 其他作品：https://www.jiaokey.com/tag/（英）阿伦·P. O.威廉斯（Allan P. O. Williams）等著；陈三保，胡琴等译.html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关键词搜索：https://www.jiaokey.com/tag/如何有效实施变革  分析理论基础  提供案例指导  发展领导技巧.html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