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运营战略</w:t>
      </w:r>
    </w:p>
    <w:p>
      <w:r>
        <w:rPr>
          <w:rFonts w:ascii="宋体" w:hAnsi="宋体" w:eastAsia="宋体"/>
          <w:sz w:val="24"/>
        </w:rPr>
        <w:t>（美）奈杰尔·斯莱克（Nigel Slack），（美）迈克尔·刘易斯（Michael Lewis）著；刘晋等译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（美）奈杰尔·斯莱克（Nigel Slack），（美）迈克尔·刘易斯（Michael Lewis）著；刘晋等译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本书出售、求购地址：https://www.jiaokey.com/book/detail/11271630.html</w:t>
      </w:r>
    </w:p>
    <w:p>
      <w:r>
        <w:t>更多相关图书推荐：https://www.jiaokey.com</w:t>
      </w:r>
    </w:p>
    <w:p>
      <w:r>
        <w:t>（美）奈杰尔·斯莱克（Nigel Slack），（美）迈克尔·刘易斯（Michael Lewis）著；刘晋等译 其他作品：https://www.jiaokey.com/tag/（美）奈杰尔·斯莱克（Nigel Slack），（美）迈克尔·刘易斯（Michael Lewis）著；刘晋等译.html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