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中华一题  初三化学</w:t>
      </w:r>
    </w:p>
    <w:p>
      <w:r>
        <w:rPr>
          <w:rFonts w:ascii="宋体" w:hAnsi="宋体" w:eastAsia="宋体"/>
          <w:sz w:val="24"/>
        </w:rPr>
        <w:t>薛金星总主编；宋洪臣，马英，曹新国，李振喜主编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中华一题  初三化学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薛金星总主编；宋洪臣，马英，曹新国，李振喜主编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本书出售、求购地址：https://www.jiaokey.com/book/detail/11271619.html</w:t>
      </w:r>
    </w:p>
    <w:p>
      <w:r>
        <w:t>更多相关图书推荐：https://www.jiaokey.com</w:t>
      </w:r>
    </w:p>
    <w:p>
      <w:r>
        <w:t>薛金星总主编；宋洪臣，马英，曹新国，李振喜主编 其他作品：https://www.jiaokey.com/tag/薛金星总主编；宋洪臣，马英，曹新国，李振喜主编.html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关键词搜索：https://www.jiaokey.com/tag/中华一题  初三化学.html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