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黑色记忆之赌场内幕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黑色记忆之赌场内幕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本书出售、求购地址：https://www.jiaokey.com/book/detail/11271590.html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关键词搜索：https://www.jiaokey.com/tag/黑色记忆之赌场内幕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