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黑色记忆之官匪一家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黑色记忆之官匪一家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本书出售、求购地址：https://www.jiaokey.com/book/detail/11271589.html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关键词搜索：https://www.jiaokey.com/tag/黑色记忆之官匪一家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