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黑色记忆之青楼血泪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黑色记忆之青楼血泪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本书出售、求购地址：https://www.jiaokey.com/book/detail/11271587.html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关键词搜索：https://www.jiaokey.com/tag/黑色记忆之青楼血泪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