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环境问题抉择论  生态文明时代的理性思考</w:t>
      </w:r>
    </w:p>
    <w:p>
      <w:r>
        <w:rPr>
          <w:rFonts w:ascii="宋体" w:hAnsi="宋体" w:eastAsia="宋体"/>
          <w:sz w:val="24"/>
        </w:rPr>
        <w:t>高中华著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环境问题抉择论  生态文明时代的理性思考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本书出售、求购地址：https://www.jiaokey.com/book/detail/11271575.html</w:t>
      </w:r>
    </w:p>
    <w:p>
      <w:r>
        <w:t>更多相关图书推荐：https://www.jiaokey.com</w:t>
      </w:r>
    </w:p>
    <w:p>
      <w:r>
        <w:t>高中华著 其他作品：https://www.jiaokey.com/tag/高中华著.html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关键词搜索：https://www.jiaokey.com/tag/环境问题抉择论  生态文明时代的理性思考.html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