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劳动关系与社会保险</w:t>
      </w:r>
    </w:p>
    <w:p>
      <w:r>
        <w:rPr>
          <w:rFonts w:ascii="宋体" w:hAnsi="宋体" w:eastAsia="宋体"/>
          <w:sz w:val="24"/>
        </w:rPr>
        <w:t>王君南，陈微波编著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劳动关系与社会保险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王君南，陈微波编著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 劳动 学科: 生产关系) 职工(学科: 社会保险) 企业 劳动 生产关系 职工 社会保险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本书出售、求购地址：https://www.jiaokey.com/book/detail/11271565.html</w:t>
      </w:r>
    </w:p>
    <w:p>
      <w:r>
        <w:t>更多相关图书推荐：https://www.jiaokey.com</w:t>
      </w:r>
    </w:p>
    <w:p>
      <w:r>
        <w:t>王君南，陈微波编著 其他作品：https://www.jiaokey.com/tag/王君南，陈微波编著.html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关键词搜索：https://www.jiaokey.com/tag/企业(学科: 劳动 学科: 生产关系) 职工(学科: 社会保险) 企业 劳动 生产关系 职工 社会保险.html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