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书名：活出历史  下</w:t>
      </w:r>
    </w:p>
    <w:p>
      <w:r>
        <w:t>作者：史可鉴，严育新著</w:t>
      </w:r>
    </w:p>
    <w:p>
      <w:r>
        <w:t>出版社：海口：海南出版社</w:t>
      </w:r>
    </w:p>
    <w:p>
      <w:r>
        <w:t>出版日期：2004</w:t>
      </w:r>
    </w:p>
    <w:p>
      <w:r>
        <w:t>总页数：690</w:t>
      </w:r>
    </w:p>
    <w:p>
      <w:r>
        <w:t>更多请访问教客网: www.jiaokey.com</w:t>
      </w:r>
    </w:p>
    <w:p>
      <w:r>
        <w:t>活出历史  下 评论地址：https://www.jiaokey.com/book/detail/11271563.html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