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隐蔽的秩序  拆解历史弈局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隐蔽的秩序  拆解历史弈局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本书出售、求购地址：https://www.jiaokey.com/book/detail/11271552.html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关键词搜索：https://www.jiaokey.com/tag/隐蔽的秩序  拆解历史弈局.html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