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最新中国小学生日记选材必备手册</w:t>
      </w:r>
    </w:p>
    <w:p>
      <w:r>
        <w:rPr>
          <w:rFonts w:ascii="宋体" w:hAnsi="宋体" w:eastAsia="宋体"/>
          <w:sz w:val="24"/>
        </w:rPr>
        <w:t>严军总主编；祝传武（特级教师）主编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最新中国小学生日记选材必备手册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严军总主编；祝传武（特级教师）主编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本书出售、求购地址：https://www.jiaokey.com/book/detail/11271518.html</w:t>
      </w:r>
    </w:p>
    <w:p>
      <w:r>
        <w:t>更多相关图书推荐：https://www.jiaokey.com</w:t>
      </w:r>
    </w:p>
    <w:p>
      <w:r>
        <w:t>严军总主编；祝传武（特级教师）主编 其他作品：https://www.jiaokey.com/tag/严军总主编；祝传武（特级教师）主编.html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关键词搜索：https://www.jiaokey.com/tag/最新中国小学生日记选材必备手册.html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