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新编格言小词典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新编格言小词典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本书出售、求购地址：https://www.jiaokey.com/book/detail/11271517.html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关键词搜索：https://www.jiaokey.com/tag/新编格言小词典.html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