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书名：随时随地的瑜伽</w:t>
      </w:r>
    </w:p>
    <w:p>
      <w:r>
        <w:t>作者：（美）伊莱斯·布朗宁·米勒（Elise Browning Miller），（美）卡罗尔·布莱克曼（Carol Blackman）著；杨弋译</w:t>
      </w:r>
    </w:p>
    <w:p>
      <w:r>
        <w:t>出版社：海口：海南出版社；三环出版社</w:t>
      </w:r>
    </w:p>
    <w:p>
      <w:r>
        <w:t>出版日期：2004.08</w:t>
      </w:r>
    </w:p>
    <w:p>
      <w:r>
        <w:t>总页数：191</w:t>
      </w:r>
    </w:p>
    <w:p>
      <w:r>
        <w:t>更多请访问教客网: www.jiaokey.com</w:t>
      </w:r>
    </w:p>
    <w:p>
      <w:r>
        <w:t>随时随地的瑜伽 评论地址：https://www.jiaokey.com/book/detail/11271514.html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