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书名：太极十三势述真  太极拳学实践与提高</w:t>
      </w:r>
    </w:p>
    <w:p>
      <w:r>
        <w:t>作者：王志忠编著</w:t>
      </w:r>
    </w:p>
    <w:p>
      <w:r>
        <w:t>出版社：北京:北京体育大学出版社,2004.07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太极十三势述真  太极拳学实践与提高 评论地址：https://www.jiaokey.com/book/detail/11271511.html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