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宝宝的第一个365天  我的宝宝从出生到周岁</w:t>
      </w:r>
    </w:p>
    <w:p>
      <w:r>
        <w:rPr>
          <w:rFonts w:ascii="宋体" w:hAnsi="宋体" w:eastAsia="宋体"/>
          <w:sz w:val="24"/>
        </w:rPr>
        <w:t>金晶，李梅花，李春晖译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宝宝的第一个365天  我的宝宝从出生到周岁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金晶，李梅花，李春晖译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本书出售、求购地址：https://www.jiaokey.com/book/detail/11271503.html</w:t>
      </w:r>
    </w:p>
    <w:p>
      <w:r>
        <w:t>更多相关图书推荐：https://www.jiaokey.com</w:t>
      </w:r>
    </w:p>
    <w:p>
      <w:r>
        <w:t>金晶，李梅花，李春晖译 其他作品：https://www.jiaokey.com/tag/金晶，李梅花，李春晖译.html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关键词搜索：https://www.jiaokey.com/tag/宝宝的第一个365天  我的宝宝从出生到周岁.html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