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我能行  老板掌控全局的88项谋略</w:t>
      </w:r>
    </w:p>
    <w:p>
      <w:r>
        <w:rPr>
          <w:rFonts w:ascii="宋体" w:hAnsi="宋体" w:eastAsia="宋体"/>
          <w:sz w:val="24"/>
        </w:rPr>
        <w:t>陈慧，莫墨编著；许凡怡，贺晓科绘图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99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1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99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我能行  老板掌控全局的88项谋略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陈慧，莫墨编著；许凡怡，贺晓科绘图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本书出售、求购地址：https://www.jiaokey.com/book/detail/11271442.html</w:t>
      </w:r>
    </w:p>
    <w:p>
      <w:r>
        <w:t>更多相关图书推荐：https://www.jiaokey.com</w:t>
      </w:r>
    </w:p>
    <w:p>
      <w:r>
        <w:t>陈慧，莫墨编著；许凡怡，贺晓科绘图 其他作品：https://www.jiaokey.com/tag/陈慧，莫墨编著；许凡怡，贺晓科绘图.html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