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书名：改善性生活</w:t>
      </w:r>
    </w:p>
    <w:p>
      <w:r>
        <w:t>作者：林蕙瑛著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改善性生活 评论地址：https://www.jiaokey.com/book/detail/11271436.html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