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大腕创意  全球著名企业和品牌平面广告创意经典</w:t>
      </w:r>
    </w:p>
    <w:p>
      <w:r>
        <w:rPr>
          <w:rFonts w:ascii="宋体" w:hAnsi="宋体" w:eastAsia="宋体"/>
          <w:sz w:val="24"/>
        </w:rPr>
        <w:t>冯斌，汤喜燕，周建中编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大腕创意  全球著名企业和品牌平面广告创意经典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冯斌，汤喜燕，周建中编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本书出售、求购地址：https://www.jiaokey.com/book/detail/11271425.html</w:t>
      </w:r>
    </w:p>
    <w:p>
      <w:r>
        <w:t>更多相关图书推荐：https://www.jiaokey.com</w:t>
      </w:r>
    </w:p>
    <w:p>
      <w:r>
        <w:t>冯斌，汤喜燕，周建中编 其他作品：https://www.jiaokey.com/tag/冯斌，汤喜燕，周建中编.html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关键词搜索：https://www.jiaokey.com/tag/大腕创意  全球著名企业和品牌平面广告创意经典.html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