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书名：集邮学基础</w:t>
      </w:r>
    </w:p>
    <w:p>
      <w:r>
        <w:t>作者：邵明亮，邵峰编著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集邮学基础 评论地址：https://www.jiaokey.com/book/detail/11271414.html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