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书名：从拍摄  到艺术  一个巴黎女孩在上海</w:t>
      </w:r>
    </w:p>
    <w:p>
      <w:r>
        <w:t>作者：沈见华，（法）纪兰玎著</w:t>
      </w:r>
    </w:p>
    <w:p>
      <w:r>
        <w:t>出版社：上海：上海世界图书出版公司</w:t>
      </w:r>
    </w:p>
    <w:p>
      <w:r>
        <w:t>出版日期：2004.07</w:t>
      </w:r>
    </w:p>
    <w:p>
      <w:r>
        <w:t>总页数：240</w:t>
      </w:r>
    </w:p>
    <w:p>
      <w:r>
        <w:t>更多请访问教客网: www.jiaokey.com</w:t>
      </w:r>
    </w:p>
    <w:p>
      <w:r>
        <w:t>从拍摄  到艺术  一个巴黎女孩在上海 评论地址：https://www.jiaokey.com/book/detail/11271413.html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